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9998" w14:textId="55D35E6D" w:rsidR="00E66D0A" w:rsidRDefault="00E66D0A"/>
    <w:p w14:paraId="02F07301" w14:textId="0330EFFD" w:rsidR="00E66D0A" w:rsidRDefault="00E66D0A"/>
    <w:p w14:paraId="768289B1" w14:textId="5418B9E6" w:rsidR="00B74869" w:rsidRDefault="00B74869"/>
    <w:p w14:paraId="6525B422" w14:textId="77777777" w:rsidR="00E66D0A" w:rsidRDefault="00E66D0A" w:rsidP="00E66D0A">
      <w:pPr>
        <w:rPr>
          <w:rFonts w:ascii="Aharoni" w:hAnsi="Aharoni" w:cs="Aharoni"/>
          <w:b/>
          <w:sz w:val="56"/>
          <w:szCs w:val="56"/>
          <w:lang w:val="nl-NL"/>
        </w:rPr>
      </w:pPr>
    </w:p>
    <w:p w14:paraId="77BABFE4" w14:textId="5B81FF2A" w:rsidR="00B74869" w:rsidRPr="00D33513" w:rsidRDefault="00000000" w:rsidP="00E66D0A">
      <w:pPr>
        <w:jc w:val="center"/>
        <w:rPr>
          <w:rFonts w:ascii="Aharoni" w:hAnsi="Aharoni" w:cs="Aharoni"/>
          <w:b/>
          <w:sz w:val="56"/>
          <w:szCs w:val="56"/>
          <w:lang w:val="nl-NL"/>
        </w:rPr>
      </w:pPr>
      <w:r w:rsidRPr="00D33513">
        <w:rPr>
          <w:rFonts w:ascii="Aharoni" w:hAnsi="Aharoni" w:cs="Aharoni" w:hint="cs"/>
          <w:b/>
          <w:sz w:val="48"/>
          <w:szCs w:val="48"/>
          <w:lang w:val="nl-NL"/>
        </w:rPr>
        <w:t>AANVRAAGFORMULIER</w:t>
      </w:r>
      <w:r w:rsidRPr="00E66D0A">
        <w:rPr>
          <w:rFonts w:ascii="Aharoni" w:hAnsi="Aharoni" w:cs="Aharoni" w:hint="cs"/>
          <w:b/>
          <w:sz w:val="56"/>
          <w:szCs w:val="56"/>
          <w:lang w:val="nl-NL"/>
        </w:rPr>
        <w:t xml:space="preserve"> </w:t>
      </w:r>
      <w:r w:rsidRPr="00E66D0A">
        <w:rPr>
          <w:rFonts w:ascii="Aharoni" w:hAnsi="Aharoni" w:cs="Aharoni" w:hint="cs"/>
          <w:b/>
          <w:sz w:val="56"/>
          <w:szCs w:val="56"/>
          <w:lang w:val="nl-NL"/>
        </w:rPr>
        <w:br/>
      </w:r>
      <w:r w:rsidR="00D33513" w:rsidRPr="00D33513">
        <w:rPr>
          <w:rFonts w:ascii="Aharoni" w:hAnsi="Aharoni" w:cs="Aharoni"/>
          <w:b/>
          <w:sz w:val="56"/>
          <w:szCs w:val="56"/>
          <w:lang w:val="nl-NL"/>
        </w:rPr>
        <w:t>D</w:t>
      </w:r>
      <w:r w:rsidR="00D33513">
        <w:rPr>
          <w:rFonts w:ascii="Aharoni" w:hAnsi="Aharoni" w:cs="Aharoni"/>
          <w:b/>
          <w:sz w:val="56"/>
          <w:szCs w:val="56"/>
          <w:lang w:val="nl-NL"/>
        </w:rPr>
        <w:t>ONATIE</w:t>
      </w:r>
    </w:p>
    <w:p w14:paraId="2027162B" w14:textId="77777777" w:rsidR="00D33513" w:rsidRPr="00D33513" w:rsidRDefault="00D33513" w:rsidP="00E66D0A">
      <w:pPr>
        <w:jc w:val="center"/>
        <w:rPr>
          <w:rFonts w:ascii="Aharoni" w:hAnsi="Aharoni" w:cs="Aharoni"/>
          <w:sz w:val="21"/>
          <w:szCs w:val="21"/>
          <w:lang w:val="nl-NL"/>
        </w:rPr>
      </w:pPr>
    </w:p>
    <w:p w14:paraId="52607694" w14:textId="77777777" w:rsidR="00B74869" w:rsidRPr="00E66D0A" w:rsidRDefault="00000000">
      <w:pPr>
        <w:rPr>
          <w:lang w:val="nl-NL"/>
        </w:rPr>
      </w:pPr>
      <w:r w:rsidRPr="00E66D0A">
        <w:rPr>
          <w:b/>
          <w:sz w:val="28"/>
          <w:lang w:val="nl-NL"/>
        </w:rPr>
        <w:t>1. Gegevens aanvragende organisatie</w:t>
      </w:r>
    </w:p>
    <w:p w14:paraId="59B1E335" w14:textId="6B06F799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Naam organisatie/instelling: </w:t>
      </w:r>
    </w:p>
    <w:p w14:paraId="1866411F" w14:textId="2364A4DC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Rechtsvorm: </w:t>
      </w:r>
    </w:p>
    <w:p w14:paraId="25DD0613" w14:textId="74177790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Adres: </w:t>
      </w:r>
    </w:p>
    <w:p w14:paraId="2B3EC924" w14:textId="752F57F4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Postcode en plaats: </w:t>
      </w:r>
    </w:p>
    <w:p w14:paraId="22B7336F" w14:textId="5462C73F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Land: </w:t>
      </w:r>
    </w:p>
    <w:p w14:paraId="693CFC7E" w14:textId="30C91E6B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Contactpersoon: </w:t>
      </w:r>
    </w:p>
    <w:p w14:paraId="63AF5F70" w14:textId="5D3B1875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Functie: </w:t>
      </w:r>
    </w:p>
    <w:p w14:paraId="59ED3A95" w14:textId="0EAABBE6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Telefoonnummer: </w:t>
      </w:r>
    </w:p>
    <w:p w14:paraId="7CED395F" w14:textId="6DD50AF3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E-mailadres: </w:t>
      </w:r>
    </w:p>
    <w:p w14:paraId="33BEEA26" w14:textId="6A4CC8B6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Website: </w:t>
      </w:r>
    </w:p>
    <w:p w14:paraId="3E29785D" w14:textId="286847E9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>KvK-</w:t>
      </w:r>
      <w:proofErr w:type="gramStart"/>
      <w:r w:rsidRPr="00E66D0A">
        <w:rPr>
          <w:lang w:val="nl-NL"/>
        </w:rPr>
        <w:t>nummer /</w:t>
      </w:r>
      <w:proofErr w:type="gramEnd"/>
      <w:r w:rsidRPr="00E66D0A">
        <w:rPr>
          <w:lang w:val="nl-NL"/>
        </w:rPr>
        <w:t xml:space="preserve"> registratienummer: </w:t>
      </w:r>
    </w:p>
    <w:p w14:paraId="57FB6957" w14:textId="77777777" w:rsidR="00B74869" w:rsidRPr="00E66D0A" w:rsidRDefault="00000000" w:rsidP="00E66D0A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ANBI-status of vergelijkbare </w:t>
      </w:r>
      <w:proofErr w:type="gramStart"/>
      <w:r w:rsidRPr="00E66D0A">
        <w:rPr>
          <w:lang w:val="nl-NL"/>
        </w:rPr>
        <w:t>status:  JA</w:t>
      </w:r>
      <w:proofErr w:type="gramEnd"/>
      <w:r w:rsidRPr="00E66D0A">
        <w:rPr>
          <w:lang w:val="nl-NL"/>
        </w:rPr>
        <w:t xml:space="preserve"> / NEE</w:t>
      </w:r>
    </w:p>
    <w:p w14:paraId="4D7C306E" w14:textId="77777777" w:rsidR="00E66D0A" w:rsidRDefault="00E66D0A">
      <w:pPr>
        <w:rPr>
          <w:b/>
          <w:sz w:val="28"/>
          <w:lang w:val="nl-NL"/>
        </w:rPr>
      </w:pPr>
    </w:p>
    <w:p w14:paraId="63051B79" w14:textId="75653B54" w:rsidR="00B74869" w:rsidRPr="00E66D0A" w:rsidRDefault="00000000">
      <w:pPr>
        <w:rPr>
          <w:lang w:val="nl-NL"/>
        </w:rPr>
      </w:pPr>
      <w:r w:rsidRPr="00E66D0A">
        <w:rPr>
          <w:b/>
          <w:sz w:val="28"/>
          <w:lang w:val="nl-NL"/>
        </w:rPr>
        <w:t>2. Thema van de aanvraag</w:t>
      </w:r>
    </w:p>
    <w:p w14:paraId="55FBEE3C" w14:textId="71385560" w:rsidR="00B74869" w:rsidRPr="00CA1FEA" w:rsidRDefault="00000000" w:rsidP="00CA1FEA">
      <w:pPr>
        <w:pStyle w:val="ListParagraph"/>
        <w:numPr>
          <w:ilvl w:val="0"/>
          <w:numId w:val="10"/>
        </w:numPr>
        <w:spacing w:after="80"/>
        <w:rPr>
          <w:lang w:val="nl-NL"/>
        </w:rPr>
      </w:pPr>
      <w:r w:rsidRPr="00CA1FEA">
        <w:rPr>
          <w:lang w:val="nl-NL"/>
        </w:rPr>
        <w:t>Fundamenteel medisch onderzoek</w:t>
      </w:r>
    </w:p>
    <w:p w14:paraId="3CEF689C" w14:textId="6AFB6D15" w:rsidR="00B74869" w:rsidRPr="00CA1FEA" w:rsidRDefault="00000000" w:rsidP="00CA1FEA">
      <w:pPr>
        <w:pStyle w:val="ListParagraph"/>
        <w:numPr>
          <w:ilvl w:val="0"/>
          <w:numId w:val="10"/>
        </w:numPr>
        <w:spacing w:after="80"/>
        <w:rPr>
          <w:lang w:val="nl-NL"/>
        </w:rPr>
      </w:pPr>
      <w:r w:rsidRPr="00CA1FEA">
        <w:rPr>
          <w:lang w:val="nl-NL"/>
        </w:rPr>
        <w:t>Behoud van biodiversiteit</w:t>
      </w:r>
    </w:p>
    <w:p w14:paraId="478D0954" w14:textId="4602735E" w:rsidR="00B74869" w:rsidRPr="00CA1FEA" w:rsidRDefault="00000000" w:rsidP="00CA1FEA">
      <w:pPr>
        <w:pStyle w:val="ListParagraph"/>
        <w:numPr>
          <w:ilvl w:val="0"/>
          <w:numId w:val="10"/>
        </w:numPr>
        <w:spacing w:after="80"/>
        <w:rPr>
          <w:lang w:val="nl-NL"/>
        </w:rPr>
      </w:pPr>
      <w:r w:rsidRPr="00CA1FEA">
        <w:rPr>
          <w:lang w:val="nl-NL"/>
        </w:rPr>
        <w:t>Ondersteuning van kwetsbare groepen in de samenleving</w:t>
      </w:r>
    </w:p>
    <w:p w14:paraId="08ABC17F" w14:textId="06040833" w:rsidR="00B74869" w:rsidRPr="00CA1FEA" w:rsidRDefault="00000000" w:rsidP="00CA1FEA">
      <w:pPr>
        <w:pStyle w:val="ListParagraph"/>
        <w:numPr>
          <w:ilvl w:val="0"/>
          <w:numId w:val="10"/>
        </w:numPr>
        <w:spacing w:after="80"/>
        <w:rPr>
          <w:lang w:val="nl-NL"/>
        </w:rPr>
      </w:pPr>
      <w:r w:rsidRPr="00CA1FEA">
        <w:rPr>
          <w:lang w:val="nl-NL"/>
        </w:rPr>
        <w:t>Meerdere thema’s</w:t>
      </w:r>
    </w:p>
    <w:p w14:paraId="0674A86F" w14:textId="30A5E849" w:rsidR="00E66D0A" w:rsidRPr="00D33513" w:rsidRDefault="00D33513">
      <w:pPr>
        <w:rPr>
          <w:b/>
          <w:sz w:val="24"/>
          <w:szCs w:val="24"/>
          <w:lang w:val="nl-NL"/>
        </w:rPr>
      </w:pPr>
      <w:r w:rsidRPr="00D33513">
        <w:rPr>
          <w:b/>
          <w:sz w:val="24"/>
          <w:szCs w:val="24"/>
          <w:lang w:val="nl-NL"/>
        </w:rPr>
        <w:t>(verwijder wat niet van toepassing is)</w:t>
      </w:r>
    </w:p>
    <w:p w14:paraId="09D79677" w14:textId="77777777" w:rsidR="00D33513" w:rsidRDefault="00D33513">
      <w:pPr>
        <w:rPr>
          <w:b/>
          <w:sz w:val="28"/>
          <w:lang w:val="nl-NL"/>
        </w:rPr>
      </w:pPr>
    </w:p>
    <w:p w14:paraId="4B8BFE43" w14:textId="77777777" w:rsidR="00D33513" w:rsidRDefault="00D33513">
      <w:pPr>
        <w:rPr>
          <w:b/>
          <w:sz w:val="28"/>
          <w:lang w:val="nl-NL"/>
        </w:rPr>
      </w:pPr>
    </w:p>
    <w:p w14:paraId="402AE0C8" w14:textId="2EB40762" w:rsidR="00B74869" w:rsidRPr="00E66D0A" w:rsidRDefault="00000000">
      <w:pPr>
        <w:rPr>
          <w:lang w:val="nl-NL"/>
        </w:rPr>
      </w:pPr>
      <w:r w:rsidRPr="00E66D0A">
        <w:rPr>
          <w:b/>
          <w:sz w:val="28"/>
          <w:lang w:val="nl-NL"/>
        </w:rPr>
        <w:t>3. Projectinformatie</w:t>
      </w:r>
    </w:p>
    <w:p w14:paraId="47FE229C" w14:textId="2123CA19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 xml:space="preserve">Naam van het </w:t>
      </w:r>
      <w:proofErr w:type="gramStart"/>
      <w:r w:rsidRPr="00E66D0A">
        <w:rPr>
          <w:lang w:val="nl-NL"/>
        </w:rPr>
        <w:t>project /</w:t>
      </w:r>
      <w:proofErr w:type="gramEnd"/>
      <w:r w:rsidRPr="00E66D0A">
        <w:rPr>
          <w:lang w:val="nl-NL"/>
        </w:rPr>
        <w:t xml:space="preserve"> initiatief: </w:t>
      </w:r>
    </w:p>
    <w:p w14:paraId="7B829F39" w14:textId="77777777" w:rsidR="00B74869" w:rsidRPr="00E66D0A" w:rsidRDefault="00B74869">
      <w:pPr>
        <w:spacing w:after="80"/>
        <w:rPr>
          <w:lang w:val="nl-NL"/>
        </w:rPr>
      </w:pPr>
    </w:p>
    <w:p w14:paraId="5D2344C4" w14:textId="46C6E4A8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Doel van het project:</w:t>
      </w:r>
    </w:p>
    <w:p w14:paraId="2D12052C" w14:textId="5B538190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__________________________________________________________________________</w:t>
      </w:r>
    </w:p>
    <w:p w14:paraId="275D2707" w14:textId="4A696121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__________________________________________________________________________</w:t>
      </w:r>
    </w:p>
    <w:p w14:paraId="3BAEFA4E" w14:textId="132E0576" w:rsidR="00B74869" w:rsidRPr="00E66D0A" w:rsidRDefault="00B74869">
      <w:pPr>
        <w:spacing w:after="80"/>
        <w:rPr>
          <w:lang w:val="nl-NL"/>
        </w:rPr>
      </w:pPr>
    </w:p>
    <w:p w14:paraId="42C5561B" w14:textId="6F31CFA9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Projectomschrijving:</w:t>
      </w:r>
    </w:p>
    <w:p w14:paraId="2785267F" w14:textId="1C59E9E1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__________________________________________________________________________</w:t>
      </w:r>
    </w:p>
    <w:p w14:paraId="3A22A410" w14:textId="61B93015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__________________________________________________________________________</w:t>
      </w:r>
    </w:p>
    <w:p w14:paraId="5DFCD00E" w14:textId="77777777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__________________________________________________________________________</w:t>
      </w:r>
    </w:p>
    <w:p w14:paraId="210D0574" w14:textId="77777777" w:rsidR="00E66D0A" w:rsidRDefault="00E66D0A">
      <w:pPr>
        <w:rPr>
          <w:b/>
          <w:sz w:val="28"/>
          <w:lang w:val="nl-NL"/>
        </w:rPr>
      </w:pPr>
    </w:p>
    <w:p w14:paraId="36CC4495" w14:textId="57A99262" w:rsidR="00B74869" w:rsidRPr="00E66D0A" w:rsidRDefault="00D33513">
      <w:pPr>
        <w:rPr>
          <w:lang w:val="nl-NL"/>
        </w:rPr>
      </w:pPr>
      <w:r>
        <w:rPr>
          <w:b/>
          <w:sz w:val="28"/>
          <w:lang w:val="nl-NL"/>
        </w:rPr>
        <w:t>4</w:t>
      </w:r>
      <w:r w:rsidR="00000000" w:rsidRPr="00E66D0A">
        <w:rPr>
          <w:b/>
          <w:sz w:val="28"/>
          <w:lang w:val="nl-NL"/>
        </w:rPr>
        <w:t>. Financiële informatie</w:t>
      </w:r>
    </w:p>
    <w:p w14:paraId="556FCA97" w14:textId="77777777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Totale projectbegroting: € ____________________</w:t>
      </w:r>
    </w:p>
    <w:p w14:paraId="0475FA12" w14:textId="77777777" w:rsidR="00D33513" w:rsidRDefault="00D33513">
      <w:pPr>
        <w:spacing w:after="80"/>
        <w:rPr>
          <w:lang w:val="nl-NL"/>
        </w:rPr>
      </w:pPr>
    </w:p>
    <w:p w14:paraId="3CBBE11E" w14:textId="06EE711C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 xml:space="preserve">Bedrag aangevraagd bij Stichting </w:t>
      </w:r>
      <w:proofErr w:type="spellStart"/>
      <w:r w:rsidRPr="00E66D0A">
        <w:rPr>
          <w:lang w:val="nl-NL"/>
        </w:rPr>
        <w:t>Proficere</w:t>
      </w:r>
      <w:proofErr w:type="spellEnd"/>
      <w:r w:rsidRPr="00E66D0A">
        <w:rPr>
          <w:lang w:val="nl-NL"/>
        </w:rPr>
        <w:t>: € ____________________</w:t>
      </w:r>
    </w:p>
    <w:p w14:paraId="0EB802B6" w14:textId="77777777" w:rsidR="00B74869" w:rsidRPr="00E66D0A" w:rsidRDefault="00B74869">
      <w:pPr>
        <w:spacing w:after="80"/>
        <w:rPr>
          <w:lang w:val="nl-NL"/>
        </w:rPr>
      </w:pPr>
    </w:p>
    <w:p w14:paraId="444CA62E" w14:textId="77777777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Specificatie van de besteding van de bijdrage: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97"/>
      </w:tblGrid>
      <w:tr w:rsidR="00B74869" w14:paraId="6FE76945" w14:textId="77777777">
        <w:tc>
          <w:tcPr>
            <w:tcW w:w="4703" w:type="dxa"/>
          </w:tcPr>
          <w:p w14:paraId="4B90170A" w14:textId="77777777" w:rsidR="00B74869" w:rsidRDefault="00000000">
            <w:proofErr w:type="spellStart"/>
            <w:r>
              <w:t>Onderdeel</w:t>
            </w:r>
            <w:proofErr w:type="spellEnd"/>
          </w:p>
        </w:tc>
        <w:tc>
          <w:tcPr>
            <w:tcW w:w="4703" w:type="dxa"/>
          </w:tcPr>
          <w:p w14:paraId="71D0BCC9" w14:textId="77777777" w:rsidR="00B74869" w:rsidRDefault="00000000">
            <w:r>
              <w:t>Bedrag</w:t>
            </w:r>
          </w:p>
        </w:tc>
      </w:tr>
      <w:tr w:rsidR="00B74869" w14:paraId="75FB0033" w14:textId="77777777">
        <w:tc>
          <w:tcPr>
            <w:tcW w:w="4703" w:type="dxa"/>
          </w:tcPr>
          <w:p w14:paraId="1BBE7ED2" w14:textId="77777777" w:rsidR="00B74869" w:rsidRDefault="00000000">
            <w:r>
              <w:t>Onderzoekskosten</w:t>
            </w:r>
          </w:p>
        </w:tc>
        <w:tc>
          <w:tcPr>
            <w:tcW w:w="4703" w:type="dxa"/>
          </w:tcPr>
          <w:p w14:paraId="7613F06A" w14:textId="77777777" w:rsidR="00B74869" w:rsidRDefault="00000000">
            <w:r>
              <w:t>€</w:t>
            </w:r>
          </w:p>
        </w:tc>
      </w:tr>
      <w:tr w:rsidR="00B74869" w14:paraId="101646F2" w14:textId="77777777">
        <w:tc>
          <w:tcPr>
            <w:tcW w:w="4703" w:type="dxa"/>
          </w:tcPr>
          <w:p w14:paraId="3943A1BC" w14:textId="77777777" w:rsidR="00B74869" w:rsidRDefault="00000000">
            <w:r>
              <w:t>Personeel / begeleiding</w:t>
            </w:r>
          </w:p>
        </w:tc>
        <w:tc>
          <w:tcPr>
            <w:tcW w:w="4703" w:type="dxa"/>
          </w:tcPr>
          <w:p w14:paraId="72A070DA" w14:textId="77777777" w:rsidR="00B74869" w:rsidRDefault="00000000">
            <w:r>
              <w:t>€</w:t>
            </w:r>
          </w:p>
        </w:tc>
      </w:tr>
      <w:tr w:rsidR="00B74869" w14:paraId="13420105" w14:textId="77777777">
        <w:tc>
          <w:tcPr>
            <w:tcW w:w="4703" w:type="dxa"/>
          </w:tcPr>
          <w:p w14:paraId="41AC6D2F" w14:textId="77777777" w:rsidR="00B74869" w:rsidRDefault="00000000">
            <w:r>
              <w:t>Materialen</w:t>
            </w:r>
          </w:p>
        </w:tc>
        <w:tc>
          <w:tcPr>
            <w:tcW w:w="4703" w:type="dxa"/>
          </w:tcPr>
          <w:p w14:paraId="0EE5718E" w14:textId="77777777" w:rsidR="00B74869" w:rsidRDefault="00000000">
            <w:r>
              <w:t>€</w:t>
            </w:r>
          </w:p>
        </w:tc>
      </w:tr>
      <w:tr w:rsidR="00B74869" w14:paraId="7BEE70D9" w14:textId="77777777">
        <w:tc>
          <w:tcPr>
            <w:tcW w:w="4703" w:type="dxa"/>
          </w:tcPr>
          <w:p w14:paraId="662DEBA4" w14:textId="77777777" w:rsidR="00B74869" w:rsidRDefault="00000000">
            <w:r>
              <w:t>Activiteiten</w:t>
            </w:r>
          </w:p>
        </w:tc>
        <w:tc>
          <w:tcPr>
            <w:tcW w:w="4703" w:type="dxa"/>
          </w:tcPr>
          <w:p w14:paraId="0AB5CFB8" w14:textId="77777777" w:rsidR="00B74869" w:rsidRDefault="00000000">
            <w:r>
              <w:t>€</w:t>
            </w:r>
          </w:p>
        </w:tc>
      </w:tr>
      <w:tr w:rsidR="00B74869" w14:paraId="72872328" w14:textId="77777777">
        <w:tc>
          <w:tcPr>
            <w:tcW w:w="4703" w:type="dxa"/>
          </w:tcPr>
          <w:p w14:paraId="056C3F14" w14:textId="77777777" w:rsidR="00B74869" w:rsidRDefault="00000000">
            <w:r>
              <w:t>Communicatie / educatie</w:t>
            </w:r>
          </w:p>
        </w:tc>
        <w:tc>
          <w:tcPr>
            <w:tcW w:w="4703" w:type="dxa"/>
          </w:tcPr>
          <w:p w14:paraId="24BC9AB0" w14:textId="77777777" w:rsidR="00B74869" w:rsidRDefault="00000000">
            <w:r>
              <w:t>€</w:t>
            </w:r>
          </w:p>
        </w:tc>
      </w:tr>
      <w:tr w:rsidR="00B74869" w14:paraId="1AC4670B" w14:textId="77777777">
        <w:tc>
          <w:tcPr>
            <w:tcW w:w="4703" w:type="dxa"/>
          </w:tcPr>
          <w:p w14:paraId="455CB1D6" w14:textId="77777777" w:rsidR="00B74869" w:rsidRDefault="00000000">
            <w:r>
              <w:t>Reis- en verblijfskosten</w:t>
            </w:r>
          </w:p>
        </w:tc>
        <w:tc>
          <w:tcPr>
            <w:tcW w:w="4703" w:type="dxa"/>
          </w:tcPr>
          <w:p w14:paraId="101F45C6" w14:textId="77777777" w:rsidR="00B74869" w:rsidRDefault="00000000">
            <w:r>
              <w:t>€</w:t>
            </w:r>
          </w:p>
        </w:tc>
      </w:tr>
      <w:tr w:rsidR="00B74869" w14:paraId="3D498449" w14:textId="77777777">
        <w:tc>
          <w:tcPr>
            <w:tcW w:w="4703" w:type="dxa"/>
          </w:tcPr>
          <w:p w14:paraId="7BB1C79E" w14:textId="77777777" w:rsidR="00B74869" w:rsidRDefault="00000000">
            <w:r>
              <w:t>Overige kosten</w:t>
            </w:r>
          </w:p>
        </w:tc>
        <w:tc>
          <w:tcPr>
            <w:tcW w:w="4703" w:type="dxa"/>
          </w:tcPr>
          <w:p w14:paraId="6E43E232" w14:textId="77777777" w:rsidR="00B74869" w:rsidRDefault="00000000">
            <w:r>
              <w:t>€</w:t>
            </w:r>
          </w:p>
        </w:tc>
      </w:tr>
      <w:tr w:rsidR="00B74869" w14:paraId="7F8318FB" w14:textId="77777777">
        <w:tc>
          <w:tcPr>
            <w:tcW w:w="4703" w:type="dxa"/>
          </w:tcPr>
          <w:p w14:paraId="4864C28E" w14:textId="77777777" w:rsidR="00B74869" w:rsidRDefault="00000000">
            <w:r>
              <w:t>Totaal</w:t>
            </w:r>
          </w:p>
        </w:tc>
        <w:tc>
          <w:tcPr>
            <w:tcW w:w="4703" w:type="dxa"/>
          </w:tcPr>
          <w:p w14:paraId="5C8899DA" w14:textId="77777777" w:rsidR="00B74869" w:rsidRDefault="00000000">
            <w:r>
              <w:t>€</w:t>
            </w:r>
          </w:p>
        </w:tc>
      </w:tr>
    </w:tbl>
    <w:p w14:paraId="63625EC0" w14:textId="77777777" w:rsidR="00B74869" w:rsidRDefault="00B74869"/>
    <w:p w14:paraId="05CC96F7" w14:textId="77777777" w:rsidR="00D33513" w:rsidRDefault="00D33513"/>
    <w:p w14:paraId="5E9170BA" w14:textId="77777777" w:rsidR="00D33513" w:rsidRDefault="00D33513"/>
    <w:p w14:paraId="37D3A990" w14:textId="77777777" w:rsidR="00D33513" w:rsidRDefault="00D33513"/>
    <w:p w14:paraId="41424355" w14:textId="77777777" w:rsidR="00D33513" w:rsidRDefault="00D33513"/>
    <w:p w14:paraId="6738065D" w14:textId="77777777" w:rsidR="00D33513" w:rsidRDefault="00D33513"/>
    <w:p w14:paraId="537EB47D" w14:textId="77777777" w:rsidR="00D33513" w:rsidRDefault="00D33513"/>
    <w:p w14:paraId="4FD9D878" w14:textId="77777777" w:rsidR="00B74869" w:rsidRDefault="00000000">
      <w:r>
        <w:rPr>
          <w:b/>
          <w:sz w:val="28"/>
        </w:rPr>
        <w:t>6. Overige financiering</w:t>
      </w:r>
    </w:p>
    <w:p w14:paraId="735262EF" w14:textId="77777777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 xml:space="preserve">Ontvangt of verwacht u financiering van andere partijen?  </w:t>
      </w:r>
      <w:proofErr w:type="gramStart"/>
      <w:r w:rsidRPr="00E66D0A">
        <w:rPr>
          <w:lang w:val="nl-NL"/>
        </w:rPr>
        <w:t>JA /</w:t>
      </w:r>
      <w:proofErr w:type="gramEnd"/>
      <w:r w:rsidRPr="00E66D0A">
        <w:rPr>
          <w:lang w:val="nl-NL"/>
        </w:rPr>
        <w:t xml:space="preserve"> NEE</w:t>
      </w:r>
    </w:p>
    <w:p w14:paraId="3AAA67E1" w14:textId="77777777" w:rsidR="00B74869" w:rsidRPr="00E66D0A" w:rsidRDefault="00B74869">
      <w:pPr>
        <w:spacing w:after="80"/>
        <w:rPr>
          <w:lang w:val="nl-NL"/>
        </w:rPr>
      </w:pPr>
    </w:p>
    <w:p w14:paraId="366002B9" w14:textId="77777777" w:rsidR="00B74869" w:rsidRPr="00E66D0A" w:rsidRDefault="00000000">
      <w:pPr>
        <w:spacing w:after="80"/>
        <w:rPr>
          <w:lang w:val="nl-NL"/>
        </w:rPr>
      </w:pPr>
      <w:proofErr w:type="gramStart"/>
      <w:r w:rsidRPr="00E66D0A">
        <w:rPr>
          <w:lang w:val="nl-NL"/>
        </w:rPr>
        <w:t>Organisatie /</w:t>
      </w:r>
      <w:proofErr w:type="gramEnd"/>
      <w:r w:rsidRPr="00E66D0A">
        <w:rPr>
          <w:lang w:val="nl-NL"/>
        </w:rPr>
        <w:t xml:space="preserve"> fonds: ____________________________________________</w:t>
      </w:r>
    </w:p>
    <w:p w14:paraId="1C5540D6" w14:textId="77777777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Bedrag: € ____________________</w:t>
      </w:r>
    </w:p>
    <w:p w14:paraId="0DA50C1D" w14:textId="77777777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 xml:space="preserve">Status: </w:t>
      </w:r>
      <w:proofErr w:type="gramStart"/>
      <w:r w:rsidRPr="00E66D0A">
        <w:rPr>
          <w:lang w:val="nl-NL"/>
        </w:rPr>
        <w:t>Toegekend /</w:t>
      </w:r>
      <w:proofErr w:type="gramEnd"/>
      <w:r w:rsidRPr="00E66D0A">
        <w:rPr>
          <w:lang w:val="nl-NL"/>
        </w:rPr>
        <w:t xml:space="preserve"> In aanvraag</w:t>
      </w:r>
    </w:p>
    <w:p w14:paraId="0C37D07A" w14:textId="77777777" w:rsidR="00D33513" w:rsidRDefault="00D33513">
      <w:pPr>
        <w:rPr>
          <w:b/>
          <w:sz w:val="28"/>
          <w:lang w:val="nl-NL"/>
        </w:rPr>
      </w:pPr>
    </w:p>
    <w:p w14:paraId="0FCE7B1F" w14:textId="3EDF010B" w:rsidR="00B74869" w:rsidRPr="00E66D0A" w:rsidRDefault="00000000">
      <w:pPr>
        <w:rPr>
          <w:lang w:val="nl-NL"/>
        </w:rPr>
      </w:pPr>
      <w:r w:rsidRPr="00E66D0A">
        <w:rPr>
          <w:b/>
          <w:sz w:val="28"/>
          <w:lang w:val="nl-NL"/>
        </w:rPr>
        <w:t>7. Planning</w:t>
      </w:r>
    </w:p>
    <w:p w14:paraId="7F560BC8" w14:textId="7AEE5764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 xml:space="preserve">Startdatum project: </w:t>
      </w:r>
    </w:p>
    <w:p w14:paraId="230EE85A" w14:textId="6A7FC49A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 xml:space="preserve">Einddatum project: </w:t>
      </w:r>
    </w:p>
    <w:p w14:paraId="01337BC2" w14:textId="77777777" w:rsidR="00D33513" w:rsidRDefault="00D33513">
      <w:pPr>
        <w:rPr>
          <w:b/>
          <w:sz w:val="28"/>
          <w:lang w:val="nl-NL"/>
        </w:rPr>
      </w:pPr>
    </w:p>
    <w:p w14:paraId="0DF47F5E" w14:textId="1F61ACEB" w:rsidR="00B74869" w:rsidRPr="00E66D0A" w:rsidRDefault="00000000">
      <w:pPr>
        <w:rPr>
          <w:lang w:val="nl-NL"/>
        </w:rPr>
      </w:pPr>
      <w:r w:rsidRPr="00E66D0A">
        <w:rPr>
          <w:b/>
          <w:sz w:val="28"/>
          <w:lang w:val="nl-NL"/>
        </w:rPr>
        <w:t>8. Bijlagen</w:t>
      </w:r>
    </w:p>
    <w:p w14:paraId="77C6F53D" w14:textId="00362AF7" w:rsidR="00B74869" w:rsidRPr="00D33513" w:rsidRDefault="00000000" w:rsidP="00D33513">
      <w:pPr>
        <w:pStyle w:val="ListParagraph"/>
        <w:numPr>
          <w:ilvl w:val="0"/>
          <w:numId w:val="11"/>
        </w:numPr>
        <w:spacing w:after="80"/>
        <w:rPr>
          <w:lang w:val="nl-NL"/>
        </w:rPr>
      </w:pPr>
      <w:r w:rsidRPr="00D33513">
        <w:rPr>
          <w:lang w:val="nl-NL"/>
        </w:rPr>
        <w:t>Projectplan</w:t>
      </w:r>
    </w:p>
    <w:p w14:paraId="26BB18ED" w14:textId="584D9527" w:rsidR="00B74869" w:rsidRPr="00D33513" w:rsidRDefault="00000000" w:rsidP="00D33513">
      <w:pPr>
        <w:pStyle w:val="ListParagraph"/>
        <w:numPr>
          <w:ilvl w:val="0"/>
          <w:numId w:val="11"/>
        </w:numPr>
        <w:spacing w:after="80"/>
        <w:rPr>
          <w:lang w:val="nl-NL"/>
        </w:rPr>
      </w:pPr>
      <w:r w:rsidRPr="00D33513">
        <w:rPr>
          <w:lang w:val="nl-NL"/>
        </w:rPr>
        <w:t>Begroting</w:t>
      </w:r>
    </w:p>
    <w:p w14:paraId="72B807FF" w14:textId="01DD9AFC" w:rsidR="00B74869" w:rsidRPr="00D33513" w:rsidRDefault="00000000" w:rsidP="00D33513">
      <w:pPr>
        <w:pStyle w:val="ListParagraph"/>
        <w:numPr>
          <w:ilvl w:val="0"/>
          <w:numId w:val="11"/>
        </w:numPr>
        <w:spacing w:after="80"/>
        <w:rPr>
          <w:lang w:val="nl-NL"/>
        </w:rPr>
      </w:pPr>
      <w:proofErr w:type="gramStart"/>
      <w:r w:rsidRPr="00D33513">
        <w:rPr>
          <w:lang w:val="nl-NL"/>
        </w:rPr>
        <w:t>Jaarverslag /</w:t>
      </w:r>
      <w:proofErr w:type="gramEnd"/>
      <w:r w:rsidRPr="00D33513">
        <w:rPr>
          <w:lang w:val="nl-NL"/>
        </w:rPr>
        <w:t xml:space="preserve"> jaarrekening</w:t>
      </w:r>
    </w:p>
    <w:p w14:paraId="1917C1EB" w14:textId="7052AD25" w:rsidR="00B74869" w:rsidRPr="00D33513" w:rsidRDefault="00000000" w:rsidP="00D33513">
      <w:pPr>
        <w:pStyle w:val="ListParagraph"/>
        <w:numPr>
          <w:ilvl w:val="0"/>
          <w:numId w:val="11"/>
        </w:numPr>
        <w:spacing w:after="80"/>
        <w:rPr>
          <w:lang w:val="nl-NL"/>
        </w:rPr>
      </w:pPr>
      <w:r w:rsidRPr="00D33513">
        <w:rPr>
          <w:lang w:val="nl-NL"/>
        </w:rPr>
        <w:t>Bewijs ANBI-status</w:t>
      </w:r>
    </w:p>
    <w:p w14:paraId="3F7706A6" w14:textId="7FDBF79D" w:rsidR="00B74869" w:rsidRPr="00D33513" w:rsidRDefault="00000000" w:rsidP="00D33513">
      <w:pPr>
        <w:pStyle w:val="ListParagraph"/>
        <w:numPr>
          <w:ilvl w:val="0"/>
          <w:numId w:val="11"/>
        </w:numPr>
        <w:spacing w:after="80"/>
        <w:rPr>
          <w:lang w:val="nl-NL"/>
        </w:rPr>
      </w:pPr>
      <w:r w:rsidRPr="00D33513">
        <w:rPr>
          <w:lang w:val="nl-NL"/>
        </w:rPr>
        <w:t>Onderzoeksvoorstel</w:t>
      </w:r>
    </w:p>
    <w:p w14:paraId="5446E392" w14:textId="7310AB87" w:rsidR="00B74869" w:rsidRPr="00D33513" w:rsidRDefault="00000000" w:rsidP="00D33513">
      <w:pPr>
        <w:pStyle w:val="ListParagraph"/>
        <w:numPr>
          <w:ilvl w:val="0"/>
          <w:numId w:val="11"/>
        </w:numPr>
        <w:spacing w:after="80"/>
        <w:rPr>
          <w:lang w:val="nl-NL"/>
        </w:rPr>
      </w:pPr>
      <w:proofErr w:type="gramStart"/>
      <w:r w:rsidRPr="00D33513">
        <w:rPr>
          <w:lang w:val="nl-NL"/>
        </w:rPr>
        <w:t>Impactrapport /</w:t>
      </w:r>
      <w:proofErr w:type="gramEnd"/>
      <w:r w:rsidRPr="00D33513">
        <w:rPr>
          <w:lang w:val="nl-NL"/>
        </w:rPr>
        <w:t xml:space="preserve"> beleidsplan</w:t>
      </w:r>
    </w:p>
    <w:p w14:paraId="3E954D01" w14:textId="1BD64789" w:rsidR="00B74869" w:rsidRPr="00D33513" w:rsidRDefault="00000000" w:rsidP="00D33513">
      <w:pPr>
        <w:pStyle w:val="ListParagraph"/>
        <w:numPr>
          <w:ilvl w:val="0"/>
          <w:numId w:val="11"/>
        </w:numPr>
        <w:spacing w:after="80"/>
        <w:rPr>
          <w:lang w:val="nl-NL"/>
        </w:rPr>
      </w:pPr>
      <w:r w:rsidRPr="00D33513">
        <w:rPr>
          <w:lang w:val="nl-NL"/>
        </w:rPr>
        <w:t>Overige relevante documenten</w:t>
      </w:r>
    </w:p>
    <w:p w14:paraId="6ED7EAEC" w14:textId="77777777" w:rsidR="00D33513" w:rsidRPr="00E66D0A" w:rsidRDefault="00D33513">
      <w:pPr>
        <w:spacing w:after="80"/>
        <w:rPr>
          <w:lang w:val="nl-NL"/>
        </w:rPr>
      </w:pPr>
    </w:p>
    <w:p w14:paraId="00B7E799" w14:textId="77777777" w:rsidR="00B74869" w:rsidRPr="00E66D0A" w:rsidRDefault="00000000">
      <w:pPr>
        <w:rPr>
          <w:lang w:val="nl-NL"/>
        </w:rPr>
      </w:pPr>
      <w:r w:rsidRPr="00E66D0A">
        <w:rPr>
          <w:b/>
          <w:sz w:val="28"/>
          <w:lang w:val="nl-NL"/>
        </w:rPr>
        <w:t>9. Verklaring aanvrager</w:t>
      </w:r>
    </w:p>
    <w:p w14:paraId="2A3C8FF5" w14:textId="77777777" w:rsidR="00B74869" w:rsidRPr="00E66D0A" w:rsidRDefault="00000000">
      <w:pPr>
        <w:spacing w:after="80"/>
        <w:rPr>
          <w:lang w:val="nl-NL"/>
        </w:rPr>
      </w:pPr>
      <w:r w:rsidRPr="00E66D0A">
        <w:rPr>
          <w:lang w:val="nl-NL"/>
        </w:rPr>
        <w:t>Ondergetekende verklaart dat de verstrekte informatie volledig en naar waarheid is ingevuld en dat de aangevraagde bijdrage uitsluitend wordt gebruikt voor het beschreven project.</w:t>
      </w:r>
    </w:p>
    <w:p w14:paraId="0C242DB1" w14:textId="77777777" w:rsidR="00D33513" w:rsidRDefault="00D33513">
      <w:pPr>
        <w:rPr>
          <w:b/>
          <w:sz w:val="28"/>
          <w:lang w:val="nl-NL"/>
        </w:rPr>
      </w:pPr>
    </w:p>
    <w:p w14:paraId="706B6665" w14:textId="47E7368A" w:rsidR="00B74869" w:rsidRPr="00E66D0A" w:rsidRDefault="00000000">
      <w:pPr>
        <w:rPr>
          <w:lang w:val="nl-NL"/>
        </w:rPr>
      </w:pPr>
      <w:r w:rsidRPr="00E66D0A">
        <w:rPr>
          <w:b/>
          <w:sz w:val="28"/>
          <w:lang w:val="nl-NL"/>
        </w:rPr>
        <w:t>10. Ondertekening</w:t>
      </w:r>
    </w:p>
    <w:p w14:paraId="63442577" w14:textId="25E0A7E2" w:rsidR="00B74869" w:rsidRPr="00E66D0A" w:rsidRDefault="00000000" w:rsidP="00D33513">
      <w:pPr>
        <w:spacing w:after="80" w:line="360" w:lineRule="auto"/>
        <w:rPr>
          <w:lang w:val="nl-NL"/>
        </w:rPr>
      </w:pPr>
      <w:r w:rsidRPr="00E66D0A">
        <w:rPr>
          <w:lang w:val="nl-NL"/>
        </w:rPr>
        <w:t>Naam:</w:t>
      </w:r>
    </w:p>
    <w:p w14:paraId="485E36B3" w14:textId="59CE7125" w:rsidR="00B74869" w:rsidRPr="00E66D0A" w:rsidRDefault="00000000" w:rsidP="00D33513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Functie: </w:t>
      </w:r>
    </w:p>
    <w:p w14:paraId="61653D27" w14:textId="276DEA3D" w:rsidR="00B74869" w:rsidRPr="00E66D0A" w:rsidRDefault="00000000" w:rsidP="00D33513">
      <w:pPr>
        <w:spacing w:after="80" w:line="360" w:lineRule="auto"/>
        <w:rPr>
          <w:lang w:val="nl-NL"/>
        </w:rPr>
      </w:pPr>
      <w:r w:rsidRPr="00E66D0A">
        <w:rPr>
          <w:lang w:val="nl-NL"/>
        </w:rPr>
        <w:t xml:space="preserve">Plaats en datum: </w:t>
      </w:r>
    </w:p>
    <w:p w14:paraId="03E7EFFE" w14:textId="182AD238" w:rsidR="00B74869" w:rsidRPr="00D33513" w:rsidRDefault="00000000" w:rsidP="00D33513">
      <w:pPr>
        <w:spacing w:after="80" w:line="360" w:lineRule="auto"/>
        <w:rPr>
          <w:lang w:val="nl-NL"/>
        </w:rPr>
      </w:pPr>
      <w:proofErr w:type="spellStart"/>
      <w:r w:rsidRPr="00D33513">
        <w:rPr>
          <w:lang w:val="nl-NL"/>
        </w:rPr>
        <w:t>Handtekening</w:t>
      </w:r>
      <w:proofErr w:type="spellEnd"/>
      <w:r w:rsidRPr="00D33513">
        <w:rPr>
          <w:lang w:val="nl-NL"/>
        </w:rPr>
        <w:t xml:space="preserve">: </w:t>
      </w:r>
    </w:p>
    <w:sectPr w:rsidR="00B74869" w:rsidRPr="00D33513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FB74" w14:textId="77777777" w:rsidR="00F104CB" w:rsidRDefault="00F104CB" w:rsidP="00D33513">
      <w:pPr>
        <w:spacing w:after="0" w:line="240" w:lineRule="auto"/>
      </w:pPr>
      <w:r>
        <w:separator/>
      </w:r>
    </w:p>
  </w:endnote>
  <w:endnote w:type="continuationSeparator" w:id="0">
    <w:p w14:paraId="20ACF322" w14:textId="77777777" w:rsidR="00F104CB" w:rsidRDefault="00F104CB" w:rsidP="00D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D3E9" w14:textId="77777777" w:rsidR="00F104CB" w:rsidRDefault="00F104CB" w:rsidP="00D33513">
      <w:pPr>
        <w:spacing w:after="0" w:line="240" w:lineRule="auto"/>
      </w:pPr>
      <w:r>
        <w:separator/>
      </w:r>
    </w:p>
  </w:footnote>
  <w:footnote w:type="continuationSeparator" w:id="0">
    <w:p w14:paraId="7355003A" w14:textId="77777777" w:rsidR="00F104CB" w:rsidRDefault="00F104CB" w:rsidP="00D3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C63D" w14:textId="441F9843" w:rsidR="00D33513" w:rsidRDefault="00D335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6C618" wp14:editId="4496989B">
          <wp:simplePos x="0" y="0"/>
          <wp:positionH relativeFrom="column">
            <wp:posOffset>4612006</wp:posOffset>
          </wp:positionH>
          <wp:positionV relativeFrom="paragraph">
            <wp:posOffset>-169333</wp:posOffset>
          </wp:positionV>
          <wp:extent cx="1989548" cy="1201740"/>
          <wp:effectExtent l="0" t="0" r="4445" b="0"/>
          <wp:wrapNone/>
          <wp:docPr id="1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8732" cy="1207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78725" w14:textId="77777777" w:rsidR="00D33513" w:rsidRDefault="00D3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D56577"/>
    <w:multiLevelType w:val="hybridMultilevel"/>
    <w:tmpl w:val="8F46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72FB8"/>
    <w:multiLevelType w:val="hybridMultilevel"/>
    <w:tmpl w:val="A53A2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989419">
    <w:abstractNumId w:val="8"/>
  </w:num>
  <w:num w:numId="2" w16cid:durableId="411781429">
    <w:abstractNumId w:val="6"/>
  </w:num>
  <w:num w:numId="3" w16cid:durableId="1315522251">
    <w:abstractNumId w:val="5"/>
  </w:num>
  <w:num w:numId="4" w16cid:durableId="626468270">
    <w:abstractNumId w:val="4"/>
  </w:num>
  <w:num w:numId="5" w16cid:durableId="6102231">
    <w:abstractNumId w:val="7"/>
  </w:num>
  <w:num w:numId="6" w16cid:durableId="1338851519">
    <w:abstractNumId w:val="3"/>
  </w:num>
  <w:num w:numId="7" w16cid:durableId="2142532800">
    <w:abstractNumId w:val="2"/>
  </w:num>
  <w:num w:numId="8" w16cid:durableId="1312827200">
    <w:abstractNumId w:val="1"/>
  </w:num>
  <w:num w:numId="9" w16cid:durableId="495266785">
    <w:abstractNumId w:val="0"/>
  </w:num>
  <w:num w:numId="10" w16cid:durableId="1011302008">
    <w:abstractNumId w:val="10"/>
  </w:num>
  <w:num w:numId="11" w16cid:durableId="26417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DA2"/>
    <w:rsid w:val="0015074B"/>
    <w:rsid w:val="0029639D"/>
    <w:rsid w:val="00326F90"/>
    <w:rsid w:val="00AA1D8D"/>
    <w:rsid w:val="00B47730"/>
    <w:rsid w:val="00B74869"/>
    <w:rsid w:val="00CA1FEA"/>
    <w:rsid w:val="00CB0664"/>
    <w:rsid w:val="00D33513"/>
    <w:rsid w:val="00E66D0A"/>
    <w:rsid w:val="00F104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186F7"/>
  <w14:defaultImageDpi w14:val="300"/>
  <w15:docId w15:val="{D4074D0A-260C-F642-842D-6DD986AB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Aris Molenaar</cp:lastModifiedBy>
  <cp:revision>3</cp:revision>
  <dcterms:created xsi:type="dcterms:W3CDTF">2026-05-08T08:08:00Z</dcterms:created>
  <dcterms:modified xsi:type="dcterms:W3CDTF">2026-05-08T08:33:00Z</dcterms:modified>
  <cp:category/>
</cp:coreProperties>
</file>